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F41C" w14:textId="375C3CC6" w:rsidR="00534FF3" w:rsidRPr="00595F4E" w:rsidRDefault="00000000">
      <w:pPr>
        <w:spacing w:after="40"/>
        <w:jc w:val="center"/>
        <w:rPr>
          <w:lang w:val="el-GR"/>
        </w:rPr>
      </w:pPr>
      <w:r w:rsidRPr="00595F4E">
        <w:rPr>
          <w:b/>
          <w:sz w:val="24"/>
          <w:lang w:val="el-GR"/>
        </w:rPr>
        <w:t xml:space="preserve">ΕΝΤΥΠΟ ΑΝΑΦΟΡΑΣ ΘΕΜΑΤΩΝ </w:t>
      </w:r>
    </w:p>
    <w:p w14:paraId="12356B00" w14:textId="77777777" w:rsidR="004D6349" w:rsidRDefault="004D6349">
      <w:pPr>
        <w:spacing w:after="40"/>
        <w:rPr>
          <w:sz w:val="17"/>
          <w:lang w:val="el-GR"/>
        </w:rPr>
      </w:pPr>
    </w:p>
    <w:p w14:paraId="4D59D300" w14:textId="1DBA615A" w:rsidR="00534FF3" w:rsidRPr="00595F4E" w:rsidRDefault="00000000">
      <w:pPr>
        <w:spacing w:after="40"/>
        <w:rPr>
          <w:lang w:val="el-GR"/>
        </w:rPr>
      </w:pPr>
      <w:r w:rsidRPr="00595F4E">
        <w:rPr>
          <w:sz w:val="17"/>
          <w:lang w:val="el-GR"/>
        </w:rPr>
        <w:t>Το παρόν έντυπο χρησιμοποιείται για την αναφορά θεμάτων ή ανησυχιών που σχετίζονται με πιθανή μη συμμόρφωση με νομικές, κανονιστικές ή εσωτερικές απαιτήσεις της εταιρίας, καθώς και για αναφορές περιστατικών ή συμπεριφορών βίας, παρενόχλησης, σεξουαλικής παρενόχλησης, εκφοβισμού, διακριτικής μεταχείρισης ή αντιποίνων στον χώρο εργασίας ή σε σχέση με την εργασία.</w:t>
      </w:r>
    </w:p>
    <w:p w14:paraId="4D52E290" w14:textId="77777777" w:rsidR="004D6349" w:rsidRDefault="004D6349">
      <w:pPr>
        <w:spacing w:after="40"/>
        <w:rPr>
          <w:i/>
          <w:sz w:val="16"/>
          <w:lang w:val="el-GR"/>
        </w:rPr>
      </w:pPr>
    </w:p>
    <w:p w14:paraId="0A009885" w14:textId="48B11A83" w:rsidR="00534FF3" w:rsidRDefault="00000000">
      <w:pPr>
        <w:spacing w:after="40"/>
        <w:rPr>
          <w:i/>
          <w:sz w:val="16"/>
          <w:lang w:val="el-GR"/>
        </w:rPr>
      </w:pPr>
      <w:r w:rsidRPr="00595F4E">
        <w:rPr>
          <w:i/>
          <w:sz w:val="16"/>
          <w:lang w:val="el-GR"/>
        </w:rPr>
        <w:t>Η αναφορά μπορεί να υποβληθεί επώνυμα ή ανώνυμα. Δεν απαιτείται απόδειξη των περιστατικών στο στάδιο υποβολής. Η αναφορά πρέπει να γίνεται καλόπιστα και με βάση εύλογη πεποίθηση.</w:t>
      </w:r>
    </w:p>
    <w:p w14:paraId="1A6B3419" w14:textId="77777777" w:rsidR="004D6349" w:rsidRPr="00595F4E" w:rsidRDefault="004D6349">
      <w:pPr>
        <w:spacing w:after="40"/>
        <w:rPr>
          <w:lang w:val="el-GR"/>
        </w:rPr>
      </w:pPr>
    </w:p>
    <w:p w14:paraId="53E7E0E9" w14:textId="77777777" w:rsidR="00534FF3" w:rsidRDefault="00000000">
      <w:pPr>
        <w:spacing w:before="120" w:after="40"/>
      </w:pPr>
      <w:r>
        <w:rPr>
          <w:b/>
          <w:sz w:val="20"/>
        </w:rPr>
        <w:t>1. ΣΤΟΙΧΕΙΑ ΑΝΑΦΕΡΟΝΤΟΣ / ΑΝΑΦΕΡΟΥΣΑΣ (π</w:t>
      </w:r>
      <w:proofErr w:type="spellStart"/>
      <w:r>
        <w:rPr>
          <w:b/>
          <w:sz w:val="20"/>
        </w:rPr>
        <w:t>ρο</w:t>
      </w:r>
      <w:proofErr w:type="spellEnd"/>
      <w:r>
        <w:rPr>
          <w:b/>
          <w:sz w:val="20"/>
        </w:rPr>
        <w:t>αιρετικά)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04"/>
        <w:gridCol w:w="5212"/>
      </w:tblGrid>
      <w:tr w:rsidR="00534FF3" w14:paraId="5B7DD7D4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01AC2623" w14:textId="77777777" w:rsidR="00534FF3" w:rsidRDefault="00000000">
            <w:proofErr w:type="spellStart"/>
            <w:r>
              <w:rPr>
                <w:b/>
              </w:rPr>
              <w:t>Ονομ</w:t>
            </w:r>
            <w:proofErr w:type="spellEnd"/>
            <w:r>
              <w:rPr>
                <w:b/>
              </w:rPr>
              <w:t>ατεπώνυμο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3FB7E0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1407882E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05CDCD7D" w14:textId="77777777" w:rsidR="00534FF3" w:rsidRDefault="00000000">
            <w:proofErr w:type="spellStart"/>
            <w:r>
              <w:rPr>
                <w:b/>
              </w:rPr>
              <w:t>Θέση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Τμήμ</w:t>
            </w:r>
            <w:proofErr w:type="spellEnd"/>
            <w:r>
              <w:rPr>
                <w:b/>
              </w:rPr>
              <w:t xml:space="preserve">α / </w:t>
            </w:r>
            <w:proofErr w:type="spellStart"/>
            <w:r>
              <w:rPr>
                <w:b/>
              </w:rPr>
              <w:t>Ιδιότητ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0F659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57D0523D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00000A02" w14:textId="77777777" w:rsidR="00534FF3" w:rsidRDefault="00000000">
            <w:proofErr w:type="spellStart"/>
            <w:r>
              <w:rPr>
                <w:b/>
              </w:rPr>
              <w:t>Στοιχεί</w:t>
            </w:r>
            <w:proofErr w:type="spellEnd"/>
            <w:r>
              <w:rPr>
                <w:b/>
              </w:rPr>
              <w:t>α επ</w:t>
            </w:r>
            <w:proofErr w:type="spellStart"/>
            <w:r>
              <w:rPr>
                <w:b/>
              </w:rPr>
              <w:t>ικοινωνί</w:t>
            </w:r>
            <w:proofErr w:type="spellEnd"/>
            <w:r>
              <w:rPr>
                <w:b/>
              </w:rPr>
              <w:t xml:space="preserve">ας </w:t>
            </w:r>
            <w:proofErr w:type="spellStart"/>
            <w:r>
              <w:rPr>
                <w:b/>
              </w:rPr>
              <w:t>γι</w:t>
            </w:r>
            <w:proofErr w:type="spellEnd"/>
            <w:r>
              <w:rPr>
                <w:b/>
              </w:rPr>
              <w:t xml:space="preserve">α </w:t>
            </w:r>
            <w:proofErr w:type="spellStart"/>
            <w:r>
              <w:rPr>
                <w:b/>
              </w:rPr>
              <w:t>διευκρινίσεις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C922C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:rsidRPr="00E96F9B" w14:paraId="7D0FBA37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6DEFD4E2" w14:textId="77777777" w:rsidR="00534FF3" w:rsidRDefault="00000000">
            <w:proofErr w:type="spellStart"/>
            <w:r>
              <w:rPr>
                <w:b/>
              </w:rPr>
              <w:t>Σχέση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με</w:t>
            </w:r>
            <w:proofErr w:type="spellEnd"/>
            <w:r>
              <w:rPr>
                <w:b/>
              </w:rPr>
              <w:t xml:space="preserve"> την </w:t>
            </w:r>
            <w:proofErr w:type="spellStart"/>
            <w:r>
              <w:rPr>
                <w:b/>
              </w:rPr>
              <w:t>ετ</w:t>
            </w:r>
            <w:proofErr w:type="spellEnd"/>
            <w:r>
              <w:rPr>
                <w:b/>
              </w:rPr>
              <w:t>αιρία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6E36E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Εργαζόμενος/η  ☐ Συνεργάτης  ☐ Προμηθευτής  ☐ Πελάτης  ☐ Άλλο: ……………………</w:t>
            </w:r>
          </w:p>
        </w:tc>
      </w:tr>
      <w:tr w:rsidR="00534FF3" w:rsidRPr="00E96F9B" w14:paraId="568B710F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5F67C637" w14:textId="77777777" w:rsidR="00534FF3" w:rsidRDefault="00000000">
            <w:proofErr w:type="spellStart"/>
            <w:r>
              <w:rPr>
                <w:b/>
              </w:rPr>
              <w:t>Ανωνυμί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C1E19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Επιθυμώ η αναφορά να υποβληθεί ανώνυμα</w:t>
            </w:r>
          </w:p>
        </w:tc>
      </w:tr>
    </w:tbl>
    <w:p w14:paraId="3E7D2D55" w14:textId="77777777" w:rsidR="00534FF3" w:rsidRDefault="00000000">
      <w:pPr>
        <w:spacing w:before="120" w:after="40"/>
      </w:pPr>
      <w:r>
        <w:rPr>
          <w:b/>
          <w:sz w:val="20"/>
        </w:rPr>
        <w:t>2. ΕΙΔΟΣ ΘΕΜΑΤΟΣ / ΑΝΗΣΥΧΙΑΣ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06"/>
        <w:gridCol w:w="5210"/>
      </w:tblGrid>
      <w:tr w:rsidR="00534FF3" w:rsidRPr="00E96F9B" w14:paraId="118C3E1C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0EA65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Νομική ή κανονιστική μη συμμόρφωση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D20B3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Παράβαση εσωτερικής πολιτικής ή διαδικασίας</w:t>
            </w:r>
          </w:p>
        </w:tc>
      </w:tr>
      <w:tr w:rsidR="00534FF3" w:rsidRPr="00E96F9B" w14:paraId="033873FF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76BCC" w14:textId="278C9335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Θέμα δεοντολογίας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F50B9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Θέμα Υγείας &amp; Ασφάλειας στην Εργασία</w:t>
            </w:r>
          </w:p>
        </w:tc>
      </w:tr>
      <w:tr w:rsidR="00534FF3" w14:paraId="01592281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6A640" w14:textId="77777777" w:rsidR="00534FF3" w:rsidRDefault="00000000">
            <w:r>
              <w:t xml:space="preserve">☐ </w:t>
            </w:r>
            <w:proofErr w:type="spellStart"/>
            <w:r>
              <w:t>Βί</w:t>
            </w:r>
            <w:proofErr w:type="spellEnd"/>
            <w:r>
              <w:t>α ή πα</w:t>
            </w:r>
            <w:proofErr w:type="spellStart"/>
            <w:r>
              <w:t>ρενόχληση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4A9F7" w14:textId="77777777" w:rsidR="00534FF3" w:rsidRDefault="00000000">
            <w:r>
              <w:t xml:space="preserve">☐ </w:t>
            </w:r>
            <w:proofErr w:type="spellStart"/>
            <w:r>
              <w:t>Σεξου</w:t>
            </w:r>
            <w:proofErr w:type="spellEnd"/>
            <w:r>
              <w:t>αλική πα</w:t>
            </w:r>
            <w:proofErr w:type="spellStart"/>
            <w:r>
              <w:t>ρενόχληση</w:t>
            </w:r>
            <w:proofErr w:type="spellEnd"/>
          </w:p>
        </w:tc>
      </w:tr>
      <w:tr w:rsidR="00534FF3" w14:paraId="4BAD8D22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8D6410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Εκφοβισμός, απειλή ή προσβλητική συμπεριφορά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4924D" w14:textId="77777777" w:rsidR="00534FF3" w:rsidRDefault="00000000">
            <w:r>
              <w:t xml:space="preserve">☐ </w:t>
            </w:r>
            <w:proofErr w:type="spellStart"/>
            <w:r>
              <w:t>Δυσμενής</w:t>
            </w:r>
            <w:proofErr w:type="spellEnd"/>
            <w:r>
              <w:t xml:space="preserve"> </w:t>
            </w:r>
            <w:proofErr w:type="spellStart"/>
            <w:r>
              <w:t>διάκριση</w:t>
            </w:r>
            <w:proofErr w:type="spellEnd"/>
            <w:r>
              <w:t xml:space="preserve"> ή α</w:t>
            </w:r>
            <w:proofErr w:type="spellStart"/>
            <w:r>
              <w:t>ντί</w:t>
            </w:r>
            <w:proofErr w:type="spellEnd"/>
            <w:r>
              <w:t>ποινα</w:t>
            </w:r>
          </w:p>
        </w:tc>
      </w:tr>
      <w:tr w:rsidR="00534FF3" w14:paraId="61AC3F4F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C2040" w14:textId="77777777" w:rsidR="00534FF3" w:rsidRDefault="00000000">
            <w:r>
              <w:t xml:space="preserve">☐ </w:t>
            </w:r>
            <w:proofErr w:type="spellStart"/>
            <w:r>
              <w:t>Ψυχοκοινωνικός</w:t>
            </w:r>
            <w:proofErr w:type="spellEnd"/>
            <w:r>
              <w:t xml:space="preserve"> </w:t>
            </w:r>
            <w:proofErr w:type="spellStart"/>
            <w:r>
              <w:t>κίνδυνος</w:t>
            </w:r>
            <w:proofErr w:type="spellEnd"/>
            <w:r>
              <w:t xml:space="preserve"> / </w:t>
            </w:r>
            <w:proofErr w:type="spellStart"/>
            <w:r>
              <w:t>εργ</w:t>
            </w:r>
            <w:proofErr w:type="spellEnd"/>
            <w:r>
              <w:t xml:space="preserve">ασιακό </w:t>
            </w:r>
            <w:proofErr w:type="spellStart"/>
            <w:r>
              <w:t>άγχος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E1B5A" w14:textId="77777777" w:rsidR="00534FF3" w:rsidRDefault="00000000">
            <w:r>
              <w:t xml:space="preserve">☐ </w:t>
            </w:r>
            <w:proofErr w:type="spellStart"/>
            <w:r>
              <w:t>Άλλο</w:t>
            </w:r>
            <w:proofErr w:type="spellEnd"/>
            <w:r>
              <w:t>: …………………………………………………………………</w:t>
            </w:r>
          </w:p>
        </w:tc>
      </w:tr>
    </w:tbl>
    <w:p w14:paraId="28059DF4" w14:textId="77777777" w:rsidR="00534FF3" w:rsidRDefault="00000000">
      <w:pPr>
        <w:spacing w:before="120" w:after="40"/>
      </w:pPr>
      <w:r>
        <w:rPr>
          <w:b/>
          <w:sz w:val="20"/>
        </w:rPr>
        <w:t>3. ΠΕΡΙΓΡΑΦΗ ΘΕΜΑΤΟΣ / ΠΕΡΙΣΤΑΤΙΚΟΥ</w:t>
      </w:r>
    </w:p>
    <w:p w14:paraId="7A8974D3" w14:textId="77777777" w:rsidR="00534FF3" w:rsidRPr="00595F4E" w:rsidRDefault="00000000">
      <w:pPr>
        <w:spacing w:after="40"/>
        <w:rPr>
          <w:lang w:val="el-GR"/>
        </w:rPr>
      </w:pPr>
      <w:r w:rsidRPr="00595F4E">
        <w:rPr>
          <w:i/>
          <w:sz w:val="16"/>
          <w:lang w:val="el-GR"/>
        </w:rPr>
        <w:t>Περιγράψτε όσο το δυνατόν πιο συγκεκριμένα τι συνέβη, πότε, πού, ποιοι εμπλέκονται, αν υπάρχουν μάρτυρες και αν το περιστατικό είναι μεμονωμένο ή επαναλαμβανόμενο.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04"/>
        <w:gridCol w:w="5212"/>
      </w:tblGrid>
      <w:tr w:rsidR="00534FF3" w14:paraId="4AD338A7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0653C508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b/>
                <w:lang w:val="el-GR"/>
              </w:rPr>
              <w:t>Ημερομηνία / ώρα ή χρονική περίοδος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A797B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:rsidRPr="00E96F9B" w14:paraId="7B6FC209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243137C2" w14:textId="77777777" w:rsidR="00534FF3" w:rsidRDefault="00000000">
            <w:proofErr w:type="spellStart"/>
            <w:r>
              <w:rPr>
                <w:b/>
              </w:rPr>
              <w:t>Τό</w:t>
            </w:r>
            <w:proofErr w:type="spellEnd"/>
            <w:r>
              <w:rPr>
                <w:b/>
              </w:rPr>
              <w:t xml:space="preserve">πος / </w:t>
            </w:r>
            <w:proofErr w:type="spellStart"/>
            <w:r>
              <w:rPr>
                <w:b/>
              </w:rPr>
              <w:t>μέσο</w:t>
            </w:r>
            <w:proofErr w:type="spellEnd"/>
            <w:r>
              <w:rPr>
                <w:b/>
              </w:rPr>
              <w:t xml:space="preserve"> επ</w:t>
            </w:r>
            <w:proofErr w:type="spellStart"/>
            <w:r>
              <w:rPr>
                <w:b/>
              </w:rPr>
              <w:t>ικοινωνί</w:t>
            </w:r>
            <w:proofErr w:type="spellEnd"/>
            <w:r>
              <w:rPr>
                <w:b/>
              </w:rPr>
              <w:t>ας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4E632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 xml:space="preserve">☐ Χώρος εργασίας  ☐ Τηλεργασία  ☐ </w:t>
            </w:r>
            <w:r>
              <w:t>Email</w:t>
            </w:r>
            <w:r w:rsidRPr="00595F4E">
              <w:rPr>
                <w:lang w:val="el-GR"/>
              </w:rPr>
              <w:t>/</w:t>
            </w:r>
            <w:r>
              <w:t>Chat</w:t>
            </w:r>
            <w:r w:rsidRPr="00595F4E">
              <w:rPr>
                <w:lang w:val="el-GR"/>
              </w:rPr>
              <w:t>/Τηλέφωνο  ☐ Εκτός εγκατάστασης  ☐ Άλλο: ……………</w:t>
            </w:r>
          </w:p>
        </w:tc>
      </w:tr>
      <w:tr w:rsidR="00534FF3" w14:paraId="1ACFE009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0973C41D" w14:textId="77777777" w:rsidR="00534FF3" w:rsidRDefault="00000000">
            <w:proofErr w:type="spellStart"/>
            <w:r>
              <w:rPr>
                <w:b/>
              </w:rPr>
              <w:t>Πρόσω</w:t>
            </w:r>
            <w:proofErr w:type="spellEnd"/>
            <w:r>
              <w:rPr>
                <w:b/>
              </w:rPr>
              <w:t>πα π</w:t>
            </w:r>
            <w:proofErr w:type="spellStart"/>
            <w:r>
              <w:rPr>
                <w:b/>
              </w:rPr>
              <w:t>ου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εμ</w:t>
            </w:r>
            <w:proofErr w:type="spellEnd"/>
            <w:r>
              <w:rPr>
                <w:b/>
              </w:rPr>
              <w:t>πλέκονται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7554B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357FB2F1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33D27F2E" w14:textId="77777777" w:rsidR="00534FF3" w:rsidRDefault="00000000">
            <w:proofErr w:type="spellStart"/>
            <w:r>
              <w:rPr>
                <w:b/>
              </w:rPr>
              <w:t>Πιθ</w:t>
            </w:r>
            <w:proofErr w:type="spellEnd"/>
            <w:r>
              <w:rPr>
                <w:b/>
              </w:rPr>
              <w:t xml:space="preserve">ανοί </w:t>
            </w:r>
            <w:proofErr w:type="spellStart"/>
            <w:r>
              <w:rPr>
                <w:b/>
              </w:rPr>
              <w:t>μάρτυρες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5CD3F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5A1D30E3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7F00A535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b/>
                <w:lang w:val="el-GR"/>
              </w:rPr>
              <w:t>Υπάρχει άμεσος κίνδυνος για πρόσωπο;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EE467" w14:textId="77777777" w:rsidR="00534FF3" w:rsidRDefault="00000000">
            <w:r>
              <w:t xml:space="preserve">☐ </w:t>
            </w:r>
            <w:proofErr w:type="gramStart"/>
            <w:r>
              <w:t>Ναι  ☐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Όχι</w:t>
            </w:r>
            <w:proofErr w:type="spellEnd"/>
            <w:r>
              <w:t xml:space="preserve">  ☐</w:t>
            </w:r>
            <w:proofErr w:type="gramEnd"/>
            <w:r>
              <w:t xml:space="preserve"> </w:t>
            </w:r>
            <w:proofErr w:type="spellStart"/>
            <w:r>
              <w:t>Δεν</w:t>
            </w:r>
            <w:proofErr w:type="spellEnd"/>
            <w:r>
              <w:t xml:space="preserve"> </w:t>
            </w:r>
            <w:proofErr w:type="spellStart"/>
            <w:r>
              <w:t>γνωρίζω</w:t>
            </w:r>
            <w:proofErr w:type="spellEnd"/>
          </w:p>
        </w:tc>
      </w:tr>
      <w:tr w:rsidR="00534FF3" w:rsidRPr="00E96F9B" w14:paraId="6D1A7303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2CE95CC4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b/>
                <w:lang w:val="el-GR"/>
              </w:rPr>
              <w:t>Έχει προηγηθεί άλλη αναφορά ή ενέργεια;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89F0D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Ναι  ☐ Όχι  Αν ναι, περιγράψτε: ………………………………………………………………</w:t>
            </w:r>
          </w:p>
        </w:tc>
      </w:tr>
      <w:tr w:rsidR="00534FF3" w14:paraId="62FA0C07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2ABB2A42" w14:textId="77777777" w:rsidR="00534FF3" w:rsidRDefault="00000000">
            <w:proofErr w:type="spellStart"/>
            <w:r>
              <w:rPr>
                <w:b/>
              </w:rPr>
              <w:lastRenderedPageBreak/>
              <w:t>Αν</w:t>
            </w:r>
            <w:proofErr w:type="spellEnd"/>
            <w:r>
              <w:rPr>
                <w:b/>
              </w:rPr>
              <w:t>αλυτική π</w:t>
            </w:r>
            <w:proofErr w:type="spellStart"/>
            <w:r>
              <w:rPr>
                <w:b/>
              </w:rPr>
              <w:t>εριγρ</w:t>
            </w:r>
            <w:proofErr w:type="spellEnd"/>
            <w:r>
              <w:rPr>
                <w:b/>
              </w:rPr>
              <w:t>αφή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0FCAB" w14:textId="77777777" w:rsidR="00534FF3" w:rsidRDefault="00000000"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2DAC5591" w14:textId="77777777" w:rsidR="00534FF3" w:rsidRDefault="00000000">
      <w:pPr>
        <w:spacing w:before="120" w:after="40"/>
      </w:pPr>
      <w:r>
        <w:rPr>
          <w:b/>
          <w:sz w:val="20"/>
        </w:rPr>
        <w:t>4. ΣΧΕΤΙΚΑ ΣΤΟΙΧΕΙΑ / ΤΕΚΜΗΡΙΑ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3"/>
        <w:gridCol w:w="7673"/>
      </w:tblGrid>
      <w:tr w:rsidR="00534FF3" w14:paraId="697D4B6C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475B5A2A" w14:textId="77777777" w:rsidR="00534FF3" w:rsidRDefault="00000000">
            <w:r>
              <w:rPr>
                <w:b/>
              </w:rPr>
              <w:t>Υπ</w:t>
            </w:r>
            <w:proofErr w:type="spellStart"/>
            <w:r>
              <w:rPr>
                <w:b/>
              </w:rPr>
              <w:t>άρχουν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στοιχεί</w:t>
            </w:r>
            <w:proofErr w:type="spellEnd"/>
            <w:r>
              <w:rPr>
                <w:b/>
              </w:rPr>
              <w:t>α;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EE9D5" w14:textId="7058C9DA" w:rsidR="00534FF3" w:rsidRDefault="00000000">
            <w:r>
              <w:t xml:space="preserve">☐ Ναι ☐ </w:t>
            </w:r>
            <w:proofErr w:type="spellStart"/>
            <w:r>
              <w:t>Όχι</w:t>
            </w:r>
            <w:proofErr w:type="spellEnd"/>
          </w:p>
        </w:tc>
      </w:tr>
      <w:tr w:rsidR="00534FF3" w:rsidRPr="00E96F9B" w14:paraId="413F4B5B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06C34D2C" w14:textId="77777777" w:rsidR="00534FF3" w:rsidRDefault="00000000">
            <w:proofErr w:type="spellStart"/>
            <w:r>
              <w:rPr>
                <w:b/>
              </w:rPr>
              <w:t>Είδος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στοιχείων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449C9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 xml:space="preserve">☐ </w:t>
            </w:r>
            <w:r>
              <w:t>Email</w:t>
            </w:r>
            <w:r w:rsidRPr="00595F4E">
              <w:rPr>
                <w:lang w:val="el-GR"/>
              </w:rPr>
              <w:t xml:space="preserve">  ☐ Μηνύματα  ☐ Έγγραφα  ☐ Φωτογραφίες  ☐ Ονόματα μαρτύρων  ☐ Άλλο: ……………………</w:t>
            </w:r>
          </w:p>
        </w:tc>
      </w:tr>
      <w:tr w:rsidR="00534FF3" w14:paraId="1427683C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343AC9C3" w14:textId="77777777" w:rsidR="00534FF3" w:rsidRDefault="00000000">
            <w:proofErr w:type="spellStart"/>
            <w:r>
              <w:rPr>
                <w:b/>
              </w:rPr>
              <w:t>Περιγρ</w:t>
            </w:r>
            <w:proofErr w:type="spellEnd"/>
            <w:r>
              <w:rPr>
                <w:b/>
              </w:rPr>
              <w:t>αφή / επ</w:t>
            </w:r>
            <w:proofErr w:type="spellStart"/>
            <w:r>
              <w:rPr>
                <w:b/>
              </w:rPr>
              <w:t>ισυν</w:t>
            </w:r>
            <w:proofErr w:type="spellEnd"/>
            <w:r>
              <w:rPr>
                <w:b/>
              </w:rPr>
              <w:t>απτόμενα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B004D" w14:textId="77777777" w:rsidR="00534FF3" w:rsidRDefault="00000000">
            <w: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6D68C9B" w14:textId="77777777" w:rsidR="00534FF3" w:rsidRDefault="00000000">
      <w:pPr>
        <w:spacing w:before="120" w:after="40"/>
      </w:pPr>
      <w:r>
        <w:rPr>
          <w:b/>
          <w:sz w:val="20"/>
        </w:rPr>
        <w:t>5. ΕΠΙΘΥΜΗΤΟΣ ΤΡΟΠΟΣ ΕΠΙΚΟΙΝΩΝΙΑΣ / ΥΠΟΣΤΗΡΙΞΗΣ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6"/>
      </w:tblGrid>
      <w:tr w:rsidR="00534FF3" w:rsidRPr="00E96F9B" w14:paraId="47F32AA0" w14:textId="77777777">
        <w:trPr>
          <w:jc w:val="center"/>
        </w:trPr>
        <w:tc>
          <w:tcPr>
            <w:tcW w:w="10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CE2BD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Δεν επιθυμώ επικοινωνία   ☐ Επιθυμώ επικοινωνία για διευκρινίσεις   ☐ Επιθυμώ ενημέρωση για την πορεία, όπου είναι εφικτό</w:t>
            </w:r>
          </w:p>
        </w:tc>
      </w:tr>
      <w:tr w:rsidR="00534FF3" w:rsidRPr="00E96F9B" w14:paraId="4A11880C" w14:textId="77777777">
        <w:trPr>
          <w:jc w:val="center"/>
        </w:trPr>
        <w:tc>
          <w:tcPr>
            <w:tcW w:w="10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71E48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Προτεινόμενα μέτρα προστασίας ή υποστήριξης, εφόσον απαιτούνται: ……………………………………………………………………………………………………………</w:t>
            </w:r>
          </w:p>
        </w:tc>
      </w:tr>
    </w:tbl>
    <w:p w14:paraId="1D9D10AC" w14:textId="77777777" w:rsidR="00534FF3" w:rsidRPr="00595F4E" w:rsidRDefault="00000000">
      <w:pPr>
        <w:spacing w:before="120" w:after="40"/>
        <w:rPr>
          <w:lang w:val="el-GR"/>
        </w:rPr>
      </w:pPr>
      <w:r w:rsidRPr="00595F4E">
        <w:rPr>
          <w:b/>
          <w:sz w:val="20"/>
          <w:lang w:val="el-GR"/>
        </w:rPr>
        <w:t>6. ΔΗΛΩΣΗ ΚΑΛΟΠΙΣΤΗΣ ΑΝΑΦΟΡΑΣ</w:t>
      </w:r>
    </w:p>
    <w:p w14:paraId="2D9567EF" w14:textId="77777777" w:rsidR="00534FF3" w:rsidRPr="00595F4E" w:rsidRDefault="00000000">
      <w:pPr>
        <w:spacing w:after="40"/>
        <w:rPr>
          <w:lang w:val="el-GR"/>
        </w:rPr>
      </w:pPr>
      <w:r w:rsidRPr="00595F4E">
        <w:rPr>
          <w:sz w:val="17"/>
          <w:lang w:val="el-GR"/>
        </w:rPr>
        <w:t>Δηλώνω ότι η παρούσα αναφορά υποβάλλεται καλόπιστα και με βάση εύλογη πεποίθηση ότι τα αναφερόμενα στοιχεία είναι αληθή ή χρήζουν διερεύνησης. Κατανοώ ότι η εταιρία διασφαλίζει την εμπιστευτικότητα στο μέτρο του δυνατού, προστατεύει τον/την αναφέροντα/</w:t>
      </w:r>
      <w:proofErr w:type="spellStart"/>
      <w:r w:rsidRPr="00595F4E">
        <w:rPr>
          <w:sz w:val="17"/>
          <w:lang w:val="el-GR"/>
        </w:rPr>
        <w:t>ουσα</w:t>
      </w:r>
      <w:proofErr w:type="spellEnd"/>
      <w:r w:rsidRPr="00595F4E">
        <w:rPr>
          <w:sz w:val="17"/>
          <w:lang w:val="el-GR"/>
        </w:rPr>
        <w:t xml:space="preserve"> και τα εμπλεκόμενα πρόσωπα από αντίποινα και επεξεργάζεται τα δεδομένα μόνο για τους σκοπούς αξιολόγησης και διερεύνησης της αναφοράς.</w:t>
      </w:r>
    </w:p>
    <w:p w14:paraId="57C1004F" w14:textId="77777777" w:rsidR="00534FF3" w:rsidRPr="00595F4E" w:rsidRDefault="00000000">
      <w:pPr>
        <w:spacing w:after="40"/>
        <w:rPr>
          <w:lang w:val="el-GR"/>
        </w:rPr>
      </w:pPr>
      <w:r w:rsidRPr="00595F4E">
        <w:rPr>
          <w:sz w:val="17"/>
          <w:lang w:val="el-GR"/>
        </w:rPr>
        <w:t>☐ Συμφωνώ</w:t>
      </w:r>
    </w:p>
    <w:p w14:paraId="2235B14A" w14:textId="77777777" w:rsidR="00534FF3" w:rsidRPr="00595F4E" w:rsidRDefault="00000000">
      <w:pPr>
        <w:spacing w:before="120" w:after="40"/>
        <w:rPr>
          <w:lang w:val="el-GR"/>
        </w:rPr>
      </w:pPr>
      <w:r w:rsidRPr="00595F4E">
        <w:rPr>
          <w:b/>
          <w:sz w:val="20"/>
          <w:lang w:val="el-GR"/>
        </w:rPr>
        <w:t>7. ΓΙΑ ΧΡΗΣΗ ΑΠΟ ΤΗΝ ΕΤΑΙΡΙΑ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05"/>
        <w:gridCol w:w="5211"/>
      </w:tblGrid>
      <w:tr w:rsidR="00534FF3" w14:paraId="0DDEA054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00DF2E84" w14:textId="77777777" w:rsidR="00534FF3" w:rsidRDefault="00000000">
            <w:proofErr w:type="spellStart"/>
            <w:r>
              <w:rPr>
                <w:b/>
              </w:rPr>
              <w:t>Αριθμός</w:t>
            </w:r>
            <w:proofErr w:type="spellEnd"/>
            <w:r>
              <w:rPr>
                <w:b/>
              </w:rPr>
              <w:t xml:space="preserve"> ανα</w:t>
            </w:r>
            <w:proofErr w:type="spellStart"/>
            <w:r>
              <w:rPr>
                <w:b/>
              </w:rPr>
              <w:t>φοράς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82E23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403B657C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30B96A8E" w14:textId="77777777" w:rsidR="00534FF3" w:rsidRDefault="00000000">
            <w:proofErr w:type="spellStart"/>
            <w:r>
              <w:rPr>
                <w:b/>
              </w:rPr>
              <w:t>Ημερομηνί</w:t>
            </w:r>
            <w:proofErr w:type="spellEnd"/>
            <w:r>
              <w:rPr>
                <w:b/>
              </w:rPr>
              <w:t>α παραλαβ</w:t>
            </w:r>
            <w:proofErr w:type="spellStart"/>
            <w:r>
              <w:rPr>
                <w:b/>
              </w:rPr>
              <w:t>ής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995F9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019FC7E7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41B1171F" w14:textId="77777777" w:rsidR="00534FF3" w:rsidRDefault="00000000">
            <w:proofErr w:type="spellStart"/>
            <w:r>
              <w:rPr>
                <w:b/>
              </w:rPr>
              <w:t>Δί</w:t>
            </w:r>
            <w:proofErr w:type="spellEnd"/>
            <w:r>
              <w:rPr>
                <w:b/>
              </w:rPr>
              <w:t>αυλος παραλαβ</w:t>
            </w:r>
            <w:proofErr w:type="spellStart"/>
            <w:r>
              <w:rPr>
                <w:b/>
              </w:rPr>
              <w:t>ής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0C845" w14:textId="3656DF5F" w:rsidR="00534FF3" w:rsidRDefault="00000000">
            <w:r>
              <w:t xml:space="preserve">☐ </w:t>
            </w:r>
            <w:proofErr w:type="spellStart"/>
            <w:r>
              <w:t>Έντυ</w:t>
            </w:r>
            <w:proofErr w:type="spellEnd"/>
            <w:r>
              <w:t xml:space="preserve">πο ☐ Email ☐ </w:t>
            </w:r>
            <w:proofErr w:type="spellStart"/>
            <w:r>
              <w:t>Προφορικά</w:t>
            </w:r>
            <w:proofErr w:type="spellEnd"/>
            <w:r>
              <w:t xml:space="preserve"> ☐ </w:t>
            </w:r>
            <w:proofErr w:type="spellStart"/>
            <w:r>
              <w:t>Άλλο</w:t>
            </w:r>
            <w:proofErr w:type="spellEnd"/>
            <w:r>
              <w:t>: ……………………………………………</w:t>
            </w:r>
          </w:p>
        </w:tc>
      </w:tr>
      <w:tr w:rsidR="00534FF3" w14:paraId="7A4EA590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69C48B4F" w14:textId="77777777" w:rsidR="00534FF3" w:rsidRDefault="00000000">
            <w:r>
              <w:rPr>
                <w:b/>
              </w:rPr>
              <w:t>Παρα</w:t>
            </w:r>
            <w:proofErr w:type="spellStart"/>
            <w:r>
              <w:rPr>
                <w:b/>
              </w:rPr>
              <w:t>λή</w:t>
            </w:r>
            <w:proofErr w:type="spellEnd"/>
            <w:r>
              <w:rPr>
                <w:b/>
              </w:rPr>
              <w:t>πτης / υπ</w:t>
            </w:r>
            <w:proofErr w:type="spellStart"/>
            <w:r>
              <w:rPr>
                <w:b/>
              </w:rPr>
              <w:t>εύθυνος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χειρισμού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13DDA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:rsidRPr="00E96F9B" w14:paraId="1A6C22BD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36328F8E" w14:textId="77777777" w:rsidR="00534FF3" w:rsidRDefault="00000000">
            <w:proofErr w:type="spellStart"/>
            <w:r>
              <w:rPr>
                <w:b/>
              </w:rPr>
              <w:t>Αρχική</w:t>
            </w:r>
            <w:proofErr w:type="spellEnd"/>
            <w:r>
              <w:rPr>
                <w:b/>
              </w:rPr>
              <w:t xml:space="preserve"> α</w:t>
            </w:r>
            <w:proofErr w:type="spellStart"/>
            <w:r>
              <w:rPr>
                <w:b/>
              </w:rPr>
              <w:t>ξιολόγηση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A195F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Χαμηλή  ☐ Μέση  ☐ Υψηλή προτεραιότητα  ☐ Απαιτούνται άμεσα προστατευτικά μέτρα</w:t>
            </w:r>
          </w:p>
        </w:tc>
      </w:tr>
      <w:tr w:rsidR="00534FF3" w:rsidRPr="00E96F9B" w14:paraId="540E5D0A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417D5C3D" w14:textId="77777777" w:rsidR="00534FF3" w:rsidRDefault="00000000">
            <w:proofErr w:type="spellStart"/>
            <w:r>
              <w:rPr>
                <w:b/>
              </w:rPr>
              <w:t>Σύγκρουση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συμφερόντων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χειριστή</w:t>
            </w:r>
            <w:proofErr w:type="spellEnd"/>
            <w:r>
              <w:rPr>
                <w:b/>
              </w:rPr>
              <w:t>;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8771E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Ναι  ☐ Όχι  Αν ναι, ορίζεται εναλλακτικός χειριστής: …………………………………</w:t>
            </w:r>
          </w:p>
        </w:tc>
      </w:tr>
      <w:tr w:rsidR="00534FF3" w14:paraId="18C3DE7D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461429BE" w14:textId="77777777" w:rsidR="00534FF3" w:rsidRDefault="00000000">
            <w:proofErr w:type="spellStart"/>
            <w:r>
              <w:rPr>
                <w:b/>
              </w:rPr>
              <w:t>Προσωρινά</w:t>
            </w:r>
            <w:proofErr w:type="spellEnd"/>
            <w:r>
              <w:rPr>
                <w:b/>
              </w:rPr>
              <w:t>/π</w:t>
            </w:r>
            <w:proofErr w:type="spellStart"/>
            <w:r>
              <w:rPr>
                <w:b/>
              </w:rPr>
              <w:t>ροστ</w:t>
            </w:r>
            <w:proofErr w:type="spellEnd"/>
            <w:r>
              <w:rPr>
                <w:b/>
              </w:rPr>
              <w:t xml:space="preserve">ατευτικά </w:t>
            </w:r>
            <w:proofErr w:type="spellStart"/>
            <w:r>
              <w:rPr>
                <w:b/>
              </w:rPr>
              <w:t>μέτρ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22C8D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136ECC69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2D3B1CE8" w14:textId="77777777" w:rsidR="00534FF3" w:rsidRDefault="00000000">
            <w:proofErr w:type="spellStart"/>
            <w:r>
              <w:rPr>
                <w:b/>
              </w:rPr>
              <w:t>Ενέργειες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διερεύνησης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0AC4C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:rsidRPr="00E96F9B" w14:paraId="386CF626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1CA481BB" w14:textId="77777777" w:rsidR="00534FF3" w:rsidRDefault="00000000">
            <w:proofErr w:type="spellStart"/>
            <w:r>
              <w:rPr>
                <w:b/>
              </w:rPr>
              <w:t>Συμ</w:t>
            </w:r>
            <w:proofErr w:type="spellEnd"/>
            <w:r>
              <w:rPr>
                <w:b/>
              </w:rPr>
              <w:t xml:space="preserve">πέρασμα </w:t>
            </w:r>
            <w:proofErr w:type="spellStart"/>
            <w:r>
              <w:rPr>
                <w:b/>
              </w:rPr>
              <w:t>διερεύνησης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1B581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lang w:val="el-GR"/>
              </w:rPr>
              <w:t>☐ Επιβεβαιώθηκε  ☐ Δεν επιβεβαιώθηκε  ☐ Ανεπαρκή στοιχεία  ☐ Εκτός πεδίου</w:t>
            </w:r>
          </w:p>
        </w:tc>
      </w:tr>
      <w:tr w:rsidR="00534FF3" w14:paraId="16D7E572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472BD304" w14:textId="77777777" w:rsidR="00534FF3" w:rsidRDefault="00000000">
            <w:proofErr w:type="spellStart"/>
            <w:r>
              <w:rPr>
                <w:b/>
              </w:rPr>
              <w:t>Διορθωτικές</w:t>
            </w:r>
            <w:proofErr w:type="spellEnd"/>
            <w:r>
              <w:rPr>
                <w:b/>
              </w:rPr>
              <w:t>/π</w:t>
            </w:r>
            <w:proofErr w:type="spellStart"/>
            <w:r>
              <w:rPr>
                <w:b/>
              </w:rPr>
              <w:t>ειθ</w:t>
            </w:r>
            <w:proofErr w:type="spellEnd"/>
            <w:r>
              <w:rPr>
                <w:b/>
              </w:rPr>
              <w:t xml:space="preserve">αρχικές/προληπτικές </w:t>
            </w:r>
            <w:proofErr w:type="spellStart"/>
            <w:r>
              <w:rPr>
                <w:b/>
              </w:rPr>
              <w:t>ενέργειες</w:t>
            </w:r>
            <w:proofErr w:type="spellEnd"/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B17AB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  <w:tr w:rsidR="00534FF3" w14:paraId="3961EB0E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738A16A9" w14:textId="77777777" w:rsidR="00534FF3" w:rsidRPr="00595F4E" w:rsidRDefault="00000000">
            <w:pPr>
              <w:rPr>
                <w:lang w:val="el-GR"/>
              </w:rPr>
            </w:pPr>
            <w:r w:rsidRPr="00595F4E">
              <w:rPr>
                <w:b/>
                <w:lang w:val="el-GR"/>
              </w:rPr>
              <w:lastRenderedPageBreak/>
              <w:t>Ενημέρωση αναφέροντος/αναφέρουσας, όπου είναι εφικτό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C7F01" w14:textId="77777777" w:rsidR="004D6349" w:rsidRDefault="00000000">
            <w:pPr>
              <w:rPr>
                <w:lang w:val="el-GR"/>
              </w:rPr>
            </w:pPr>
            <w:r>
              <w:t xml:space="preserve">☐ Ναι ☐ </w:t>
            </w:r>
            <w:proofErr w:type="spellStart"/>
            <w:r>
              <w:t>Όχι</w:t>
            </w:r>
            <w:proofErr w:type="spellEnd"/>
            <w:r>
              <w:t xml:space="preserve"> </w:t>
            </w:r>
          </w:p>
          <w:p w14:paraId="13943FD8" w14:textId="2842BCAA" w:rsidR="00534FF3" w:rsidRDefault="00000000">
            <w:proofErr w:type="spellStart"/>
            <w:r>
              <w:t>Ημερομηνί</w:t>
            </w:r>
            <w:proofErr w:type="spellEnd"/>
            <w:r>
              <w:t>α: ………………………………………………………………</w:t>
            </w:r>
          </w:p>
        </w:tc>
      </w:tr>
      <w:tr w:rsidR="00534FF3" w14:paraId="0490B9A4" w14:textId="77777777">
        <w:trPr>
          <w:jc w:val="center"/>
        </w:trPr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F7"/>
          </w:tcPr>
          <w:p w14:paraId="7C834AA7" w14:textId="77777777" w:rsidR="00534FF3" w:rsidRDefault="00000000">
            <w:proofErr w:type="spellStart"/>
            <w:r>
              <w:rPr>
                <w:b/>
              </w:rPr>
              <w:t>Ημερομηνί</w:t>
            </w:r>
            <w:proofErr w:type="spellEnd"/>
            <w:r>
              <w:rPr>
                <w:b/>
              </w:rPr>
              <w:t xml:space="preserve">α </w:t>
            </w:r>
            <w:proofErr w:type="spellStart"/>
            <w:r>
              <w:rPr>
                <w:b/>
              </w:rPr>
              <w:t>κλεισίμ</w:t>
            </w:r>
            <w:proofErr w:type="spellEnd"/>
            <w:r>
              <w:rPr>
                <w:b/>
              </w:rPr>
              <w:t>ατος / υπ</w:t>
            </w:r>
            <w:proofErr w:type="spellStart"/>
            <w:r>
              <w:rPr>
                <w:b/>
              </w:rPr>
              <w:t>ογρ</w:t>
            </w:r>
            <w:proofErr w:type="spellEnd"/>
            <w:r>
              <w:rPr>
                <w:b/>
              </w:rPr>
              <w:t>αφή</w:t>
            </w:r>
          </w:p>
        </w:tc>
        <w:tc>
          <w:tcPr>
            <w:tcW w:w="5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3EF50" w14:textId="77777777" w:rsidR="00534FF3" w:rsidRDefault="00000000">
            <w:r>
              <w:t>………………………………………………………………………………………………</w:t>
            </w:r>
          </w:p>
        </w:tc>
      </w:tr>
    </w:tbl>
    <w:p w14:paraId="3F2E796F" w14:textId="77777777" w:rsidR="00534FF3" w:rsidRPr="00595F4E" w:rsidRDefault="00000000">
      <w:pPr>
        <w:spacing w:after="40"/>
        <w:rPr>
          <w:lang w:val="el-GR"/>
        </w:rPr>
      </w:pPr>
      <w:r w:rsidRPr="00595F4E">
        <w:rPr>
          <w:i/>
          <w:sz w:val="16"/>
          <w:lang w:val="el-GR"/>
        </w:rPr>
        <w:t>Σημείωση: Σε περίπτωση άμεσου κινδύνου για τη ζωή, τη σωματική ακεραιότητα ή την ασφάλεια οποιουδήποτε προσώπου, ενημερώνεται άμεσα η Διοίκηση και λαμβάνονται τα αναγκαία άμεσα μέτρα προστασίας, καθώς και επικοινωνία με τις αρμόδιες αρχές όπου απαιτείται.</w:t>
      </w:r>
    </w:p>
    <w:p w14:paraId="74F55B48" w14:textId="77777777" w:rsidR="00534FF3" w:rsidRPr="00595F4E" w:rsidRDefault="00000000">
      <w:pPr>
        <w:spacing w:before="160" w:after="40"/>
        <w:rPr>
          <w:lang w:val="el-GR"/>
        </w:rPr>
      </w:pPr>
      <w:r w:rsidRPr="00595F4E">
        <w:rPr>
          <w:sz w:val="17"/>
          <w:lang w:val="el-GR"/>
        </w:rPr>
        <w:t>Ημερομηνία Υποβολής Αναφοράς: ………………………………………   Υπογραφή, εφόσον επώνυμη: ………………………………………</w:t>
      </w:r>
    </w:p>
    <w:sectPr w:rsidR="00534FF3" w:rsidRPr="00595F4E" w:rsidSect="001B08EA">
      <w:headerReference w:type="default" r:id="rId8"/>
      <w:pgSz w:w="12240" w:h="15840"/>
      <w:pgMar w:top="850" w:right="907" w:bottom="850" w:left="90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E05C" w14:textId="77777777" w:rsidR="00B1394D" w:rsidRDefault="00B1394D" w:rsidP="00DF7E84">
      <w:pPr>
        <w:spacing w:after="0" w:line="240" w:lineRule="auto"/>
      </w:pPr>
      <w:r>
        <w:separator/>
      </w:r>
    </w:p>
  </w:endnote>
  <w:endnote w:type="continuationSeparator" w:id="0">
    <w:p w14:paraId="280B5595" w14:textId="77777777" w:rsidR="00B1394D" w:rsidRDefault="00B1394D" w:rsidP="00DF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5F3C" w14:textId="77777777" w:rsidR="00B1394D" w:rsidRDefault="00B1394D" w:rsidP="00DF7E84">
      <w:pPr>
        <w:spacing w:after="0" w:line="240" w:lineRule="auto"/>
      </w:pPr>
      <w:r>
        <w:separator/>
      </w:r>
    </w:p>
  </w:footnote>
  <w:footnote w:type="continuationSeparator" w:id="0">
    <w:p w14:paraId="6EDC04B6" w14:textId="77777777" w:rsidR="00B1394D" w:rsidRDefault="00B1394D" w:rsidP="00DF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53" w:type="dxa"/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3287"/>
      <w:gridCol w:w="1856"/>
      <w:gridCol w:w="3849"/>
      <w:gridCol w:w="1434"/>
    </w:tblGrid>
    <w:tr w:rsidR="00DF7E84" w:rsidRPr="00DF7E84" w14:paraId="1A73C8AD" w14:textId="77777777" w:rsidTr="00595F4E">
      <w:trPr>
        <w:cantSplit/>
        <w:trHeight w:val="411"/>
      </w:trPr>
      <w:tc>
        <w:tcPr>
          <w:tcW w:w="5249" w:type="dxa"/>
          <w:gridSpan w:val="2"/>
          <w:vAlign w:val="center"/>
        </w:tcPr>
        <w:p w14:paraId="5D618C84" w14:textId="14C250C5" w:rsidR="00DF7E84" w:rsidRPr="00DF7E84" w:rsidRDefault="00595F4E" w:rsidP="00DF7E8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eastAsia="Times New Roman" w:cs="Times New Roman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37E3762" wp14:editId="7581EF32">
                <wp:extent cx="1706880" cy="48768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3" w:type="dxa"/>
          <w:gridSpan w:val="2"/>
          <w:vAlign w:val="center"/>
        </w:tcPr>
        <w:p w14:paraId="02588F08" w14:textId="77777777" w:rsidR="00534FF3" w:rsidRPr="004D6349" w:rsidRDefault="00000000" w:rsidP="00595F4E">
          <w:pPr>
            <w:jc w:val="right"/>
            <w:rPr>
              <w:bCs/>
            </w:rPr>
          </w:pPr>
          <w:r w:rsidRPr="004D6349">
            <w:rPr>
              <w:bCs/>
              <w:sz w:val="16"/>
            </w:rPr>
            <w:t>ΔΣ-ΔΔ08/03</w:t>
          </w:r>
          <w:r w:rsidRPr="004D6349">
            <w:rPr>
              <w:bCs/>
              <w:sz w:val="16"/>
            </w:rPr>
            <w:br/>
            <w:t>Έκδοση: 2 / 02.01.2026</w:t>
          </w:r>
        </w:p>
      </w:tc>
    </w:tr>
    <w:tr w:rsidR="001B08EA" w:rsidRPr="00DF7E84" w14:paraId="4403A598" w14:textId="77777777" w:rsidTr="00595F4E">
      <w:trPr>
        <w:cantSplit/>
        <w:trHeight w:val="411"/>
      </w:trPr>
      <w:tc>
        <w:tcPr>
          <w:tcW w:w="3353" w:type="dxa"/>
          <w:shd w:val="clear" w:color="auto" w:fill="FFFF00"/>
          <w:vAlign w:val="center"/>
        </w:tcPr>
        <w:p w14:paraId="66E6531D" w14:textId="77777777" w:rsidR="001B08EA" w:rsidRPr="001B08EA" w:rsidRDefault="001B08EA" w:rsidP="001B08E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cs="Calibri"/>
              <w:b/>
              <w:bCs/>
              <w:noProof/>
              <w:lang w:val="el-GR"/>
            </w:rPr>
          </w:pPr>
          <w:r w:rsidRPr="001B08EA">
            <w:rPr>
              <w:rFonts w:cs="Calibri"/>
              <w:b/>
              <w:bCs/>
              <w:noProof/>
              <w:lang w:val="el-GR"/>
            </w:rPr>
            <w:t>ΕΛΕΓΧΟΜΕΝΟ</w:t>
          </w:r>
        </w:p>
      </w:tc>
      <w:tc>
        <w:tcPr>
          <w:tcW w:w="7289" w:type="dxa"/>
          <w:gridSpan w:val="3"/>
          <w:vAlign w:val="center"/>
        </w:tcPr>
        <w:p w14:paraId="2D0F6E35" w14:textId="77777777" w:rsidR="001B08EA" w:rsidRPr="00DF7E84" w:rsidRDefault="001B08EA" w:rsidP="00DF7E84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eastAsia="Times New Roman" w:cs="Times New Roman"/>
              <w:szCs w:val="20"/>
              <w:lang w:val="el-GR"/>
            </w:rPr>
          </w:pPr>
        </w:p>
      </w:tc>
    </w:tr>
    <w:tr w:rsidR="00DF7E84" w:rsidRPr="00DF7E84" w14:paraId="257BC6A8" w14:textId="77777777" w:rsidTr="00595F4E">
      <w:trPr>
        <w:cantSplit/>
        <w:trHeight w:val="141"/>
      </w:trPr>
      <w:tc>
        <w:tcPr>
          <w:tcW w:w="9182" w:type="dxa"/>
          <w:gridSpan w:val="3"/>
          <w:shd w:val="clear" w:color="auto" w:fill="FFFFFF"/>
          <w:vAlign w:val="center"/>
        </w:tcPr>
        <w:p w14:paraId="5AF496DA" w14:textId="77777777" w:rsidR="00DF7E84" w:rsidRPr="00DF7E84" w:rsidRDefault="00DF7E84" w:rsidP="00DF7E8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 w:cs="Times New Roman"/>
              <w:b/>
              <w:noProof/>
              <w:sz w:val="10"/>
              <w:szCs w:val="10"/>
              <w:lang w:val="el-GR"/>
            </w:rPr>
          </w:pPr>
          <w:r w:rsidRPr="00DF7E84">
            <w:rPr>
              <w:rFonts w:eastAsia="Times New Roman" w:cs="Times New Roman"/>
              <w:b/>
              <w:noProof/>
              <w:sz w:val="10"/>
              <w:szCs w:val="10"/>
              <w:lang w:val="el-GR"/>
            </w:rPr>
            <w:t xml:space="preserve">                </w:t>
          </w:r>
        </w:p>
      </w:tc>
      <w:tc>
        <w:tcPr>
          <w:tcW w:w="1460" w:type="dxa"/>
          <w:shd w:val="clear" w:color="auto" w:fill="FFFFFF"/>
          <w:vAlign w:val="center"/>
        </w:tcPr>
        <w:p w14:paraId="744C12D7" w14:textId="77777777" w:rsidR="00DF7E84" w:rsidRPr="00DF7E84" w:rsidRDefault="00DF7E84" w:rsidP="00DF7E84">
          <w:pPr>
            <w:spacing w:after="0" w:line="240" w:lineRule="auto"/>
            <w:rPr>
              <w:rFonts w:eastAsia="Times New Roman" w:cs="Times New Roman"/>
              <w:sz w:val="10"/>
              <w:szCs w:val="10"/>
              <w:lang w:val="el-GR" w:eastAsia="el-GR"/>
            </w:rPr>
          </w:pPr>
        </w:p>
      </w:tc>
    </w:tr>
  </w:tbl>
  <w:p w14:paraId="4A1354CB" w14:textId="77777777" w:rsidR="00DF7E84" w:rsidRPr="00DF7E84" w:rsidRDefault="00DF7E84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7C27BD"/>
    <w:multiLevelType w:val="hybridMultilevel"/>
    <w:tmpl w:val="6B2E1C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5727">
    <w:abstractNumId w:val="8"/>
  </w:num>
  <w:num w:numId="2" w16cid:durableId="1805077839">
    <w:abstractNumId w:val="6"/>
  </w:num>
  <w:num w:numId="3" w16cid:durableId="1625699172">
    <w:abstractNumId w:val="5"/>
  </w:num>
  <w:num w:numId="4" w16cid:durableId="575169052">
    <w:abstractNumId w:val="4"/>
  </w:num>
  <w:num w:numId="5" w16cid:durableId="1153721917">
    <w:abstractNumId w:val="7"/>
  </w:num>
  <w:num w:numId="6" w16cid:durableId="920258884">
    <w:abstractNumId w:val="3"/>
  </w:num>
  <w:num w:numId="7" w16cid:durableId="373963688">
    <w:abstractNumId w:val="2"/>
  </w:num>
  <w:num w:numId="8" w16cid:durableId="300502381">
    <w:abstractNumId w:val="1"/>
  </w:num>
  <w:num w:numId="9" w16cid:durableId="2029982849">
    <w:abstractNumId w:val="0"/>
  </w:num>
  <w:num w:numId="10" w16cid:durableId="1885285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8FD"/>
    <w:rsid w:val="00034616"/>
    <w:rsid w:val="0006063C"/>
    <w:rsid w:val="0015074B"/>
    <w:rsid w:val="001879F0"/>
    <w:rsid w:val="001B08EA"/>
    <w:rsid w:val="0029639D"/>
    <w:rsid w:val="00326F90"/>
    <w:rsid w:val="00446B42"/>
    <w:rsid w:val="004D6349"/>
    <w:rsid w:val="00534FF3"/>
    <w:rsid w:val="00595F4E"/>
    <w:rsid w:val="00617F08"/>
    <w:rsid w:val="0067380C"/>
    <w:rsid w:val="0068785D"/>
    <w:rsid w:val="00847BE8"/>
    <w:rsid w:val="008A1552"/>
    <w:rsid w:val="00980F12"/>
    <w:rsid w:val="009A32C3"/>
    <w:rsid w:val="009C1995"/>
    <w:rsid w:val="00A14E8F"/>
    <w:rsid w:val="00A95B5C"/>
    <w:rsid w:val="00AA1D8D"/>
    <w:rsid w:val="00AE4F36"/>
    <w:rsid w:val="00B1394D"/>
    <w:rsid w:val="00B406E8"/>
    <w:rsid w:val="00B47730"/>
    <w:rsid w:val="00BD253D"/>
    <w:rsid w:val="00C65B08"/>
    <w:rsid w:val="00CB0664"/>
    <w:rsid w:val="00D4695A"/>
    <w:rsid w:val="00D8337B"/>
    <w:rsid w:val="00DF7E84"/>
    <w:rsid w:val="00E1051F"/>
    <w:rsid w:val="00E40E57"/>
    <w:rsid w:val="00E75510"/>
    <w:rsid w:val="00E96F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F6C95"/>
  <w14:defaultImageDpi w14:val="300"/>
  <w15:docId w15:val="{D7662CCE-F4EE-4A8C-83B4-E9EE424B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  <w:sz w:val="18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Georgios Charalampakis</cp:lastModifiedBy>
  <cp:revision>6</cp:revision>
  <dcterms:created xsi:type="dcterms:W3CDTF">2026-05-06T13:22:00Z</dcterms:created>
  <dcterms:modified xsi:type="dcterms:W3CDTF">2026-05-06T14:00:00Z</dcterms:modified>
  <cp:category/>
</cp:coreProperties>
</file>